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B5" w:rsidRDefault="00621291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MAYURESH G. WALIMBE</w:t>
      </w:r>
    </w:p>
    <w:p w:rsidR="00941BB5" w:rsidRDefault="00621291">
      <w:pPr>
        <w:ind w:left="720"/>
        <w:jc w:val="center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E-mail: </w:t>
      </w:r>
      <w:hyperlink r:id="rId9" w:history="1">
        <w:r>
          <w:rPr>
            <w:rStyle w:val="Hyperlink"/>
            <w:rFonts w:ascii="Tahoma" w:eastAsia="Batang" w:hAnsi="Tahoma" w:cs="Tahoma"/>
            <w:sz w:val="20"/>
            <w:szCs w:val="20"/>
          </w:rPr>
          <w:t>marshwar@gmail.com</w:t>
        </w:r>
      </w:hyperlink>
      <w:r>
        <w:rPr>
          <w:rFonts w:ascii="Tahoma" w:eastAsia="Batang" w:hAnsi="Tahoma" w:cs="Tahoma"/>
          <w:sz w:val="20"/>
          <w:szCs w:val="20"/>
        </w:rPr>
        <w:t xml:space="preserve">                   Contact: 9168982508</w:t>
      </w:r>
    </w:p>
    <w:p w:rsidR="00941BB5" w:rsidRDefault="00621291">
      <w:p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pict>
          <v:rect id="_x0000_i1025" style="width:0;height:1.5pt" o:hralign="right" o:hrstd="t" o:hr="t" fillcolor="gray" stroked="f"/>
        </w:pict>
      </w:r>
    </w:p>
    <w:p w:rsidR="00941BB5" w:rsidRDefault="00621291">
      <w:pPr>
        <w:pBdr>
          <w:top w:val="single" w:sz="4" w:space="1" w:color="auto"/>
        </w:pBd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ab/>
      </w:r>
      <w:r>
        <w:rPr>
          <w:rFonts w:ascii="Tahoma" w:eastAsia="Batang" w:hAnsi="Tahoma" w:cs="Tahoma"/>
          <w:sz w:val="20"/>
          <w:szCs w:val="20"/>
        </w:rPr>
        <w:tab/>
      </w:r>
      <w:r>
        <w:rPr>
          <w:rFonts w:ascii="Tahoma" w:eastAsia="Batang" w:hAnsi="Tahoma" w:cs="Tahoma"/>
          <w:sz w:val="20"/>
          <w:szCs w:val="20"/>
        </w:rPr>
        <w:tab/>
      </w:r>
    </w:p>
    <w:p w:rsidR="00941BB5" w:rsidRDefault="00621291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Career Objective:</w:t>
      </w:r>
    </w:p>
    <w:p w:rsidR="00941BB5" w:rsidRDefault="00621291">
      <w:pPr>
        <w:rPr>
          <w:rFonts w:ascii="Tahoma" w:eastAsia="Batang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To be an asset to the organization by making meaningful contribution using my experience and skills to </w:t>
      </w:r>
      <w:r>
        <w:rPr>
          <w:rFonts w:ascii="Tahoma" w:hAnsi="Tahoma" w:cs="Tahoma"/>
          <w:sz w:val="20"/>
          <w:szCs w:val="20"/>
        </w:rPr>
        <w:t>the best.</w:t>
      </w:r>
      <w:proofErr w:type="gramEnd"/>
    </w:p>
    <w:p w:rsidR="00941BB5" w:rsidRDefault="00941BB5">
      <w:pPr>
        <w:pStyle w:val="Heading5"/>
        <w:jc w:val="both"/>
        <w:rPr>
          <w:rFonts w:ascii="Tahoma" w:eastAsia="Batang" w:hAnsi="Tahoma" w:cs="Tahoma"/>
          <w:sz w:val="20"/>
          <w:szCs w:val="20"/>
        </w:rPr>
      </w:pPr>
    </w:p>
    <w:p w:rsidR="00941BB5" w:rsidRDefault="00621291">
      <w:pPr>
        <w:pStyle w:val="Heading5"/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PROFESSIONAL EXPERIENCE:</w:t>
      </w:r>
    </w:p>
    <w:p w:rsidR="00941BB5" w:rsidRDefault="00941BB5">
      <w:pPr>
        <w:rPr>
          <w:rFonts w:ascii="Tahoma" w:eastAsia="Batang" w:hAnsi="Tahoma" w:cs="Tahoma"/>
          <w:b/>
          <w:sz w:val="20"/>
          <w:szCs w:val="20"/>
        </w:rPr>
      </w:pP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 xml:space="preserve">Organization – </w:t>
      </w:r>
      <w:proofErr w:type="spellStart"/>
      <w:r>
        <w:rPr>
          <w:rFonts w:ascii="Tahoma" w:eastAsia="Batang" w:hAnsi="Tahoma" w:cs="Tahoma"/>
          <w:b/>
          <w:sz w:val="20"/>
          <w:szCs w:val="20"/>
        </w:rPr>
        <w:t>Yashaswi</w:t>
      </w:r>
      <w:proofErr w:type="spellEnd"/>
      <w:r>
        <w:rPr>
          <w:rFonts w:ascii="Tahoma" w:eastAsia="Batang" w:hAnsi="Tahoma" w:cs="Tahoma"/>
          <w:b/>
          <w:sz w:val="20"/>
          <w:szCs w:val="20"/>
        </w:rPr>
        <w:t xml:space="preserve"> </w:t>
      </w:r>
      <w:r>
        <w:rPr>
          <w:rFonts w:eastAsia="Batang" w:hAnsi="Tahoma" w:cs="Tahoma"/>
          <w:b/>
          <w:sz w:val="20"/>
          <w:szCs w:val="20"/>
        </w:rPr>
        <w:t>Group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Assistant Manager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 xml:space="preserve">Sept 2017 to </w:t>
      </w:r>
      <w:r>
        <w:rPr>
          <w:rFonts w:eastAsia="Batang" w:hAnsi="Tahoma" w:cs="Tahoma"/>
          <w:b/>
          <w:sz w:val="20"/>
          <w:szCs w:val="20"/>
        </w:rPr>
        <w:t>Jun 2022</w:t>
      </w:r>
    </w:p>
    <w:p w:rsidR="00941BB5" w:rsidRDefault="00941BB5">
      <w:pPr>
        <w:rPr>
          <w:rFonts w:ascii="Tahoma" w:eastAsia="Batang" w:hAnsi="Tahoma" w:cs="Tahoma"/>
          <w:b/>
          <w:sz w:val="20"/>
          <w:szCs w:val="20"/>
        </w:rPr>
      </w:pP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Key responsibilities 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Process </w:t>
      </w:r>
      <w:r>
        <w:rPr>
          <w:rFonts w:ascii="Tahoma" w:eastAsia="Batang" w:hAnsi="Tahoma" w:cs="Tahoma"/>
          <w:sz w:val="20"/>
          <w:szCs w:val="20"/>
        </w:rPr>
        <w:t>Stipend/Salary &amp; invoice of 13,000+students received from Branches allot</w:t>
      </w:r>
      <w:r w:rsidR="005C5CAB">
        <w:rPr>
          <w:rFonts w:ascii="Tahoma" w:eastAsia="Batang" w:hAnsi="Tahoma" w:cs="Tahoma"/>
          <w:sz w:val="20"/>
          <w:szCs w:val="20"/>
        </w:rPr>
        <w:t>t</w:t>
      </w:r>
      <w:r>
        <w:rPr>
          <w:rFonts w:ascii="Tahoma" w:eastAsia="Batang" w:hAnsi="Tahoma" w:cs="Tahoma"/>
          <w:sz w:val="20"/>
          <w:szCs w:val="20"/>
        </w:rPr>
        <w:t>ed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Process Arrears, Attendance Bonus, </w:t>
      </w:r>
      <w:r>
        <w:rPr>
          <w:rFonts w:ascii="Tahoma" w:eastAsia="Batang" w:hAnsi="Tahoma" w:cs="Tahoma"/>
          <w:bCs/>
          <w:sz w:val="20"/>
          <w:szCs w:val="20"/>
        </w:rPr>
        <w:t>Allowances as when receive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Provide all required support to Branches allot</w:t>
      </w:r>
      <w:r w:rsidR="005C5CAB">
        <w:rPr>
          <w:rFonts w:ascii="Tahoma" w:eastAsia="Batang" w:hAnsi="Tahoma" w:cs="Tahoma"/>
          <w:bCs/>
          <w:sz w:val="20"/>
          <w:szCs w:val="20"/>
        </w:rPr>
        <w:t>t</w:t>
      </w:r>
      <w:bookmarkStart w:id="0" w:name="_GoBack"/>
      <w:bookmarkEnd w:id="0"/>
      <w:r>
        <w:rPr>
          <w:rFonts w:ascii="Tahoma" w:eastAsia="Batang" w:hAnsi="Tahoma" w:cs="Tahoma"/>
          <w:bCs/>
          <w:sz w:val="20"/>
          <w:szCs w:val="20"/>
        </w:rPr>
        <w:t>ed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Take care of students queries &amp; issues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Priorities work received &amp; give preference to important tasks and make sure that it will complete within stipulated time period.        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Prep</w:t>
      </w:r>
      <w:r>
        <w:rPr>
          <w:rFonts w:ascii="Tahoma" w:eastAsia="Batang" w:hAnsi="Tahoma" w:cs="Tahoma"/>
          <w:bCs/>
          <w:sz w:val="20"/>
          <w:szCs w:val="20"/>
        </w:rPr>
        <w:t>are schedule of stipend period &amp; send to Branch Managers for information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Conduct monthly/weekly meetings with Branch Managers to discuss issues/problems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Give &amp; take suggestions to/from Branch Managers to improve quality and speed of work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Implement valuable</w:t>
      </w:r>
      <w:r>
        <w:rPr>
          <w:rFonts w:ascii="Tahoma" w:eastAsia="Batang" w:hAnsi="Tahoma" w:cs="Tahoma"/>
          <w:bCs/>
          <w:sz w:val="20"/>
          <w:szCs w:val="20"/>
        </w:rPr>
        <w:t xml:space="preserve"> suggestions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Follow up with branches/Managers </w:t>
      </w:r>
      <w:r>
        <w:rPr>
          <w:rFonts w:ascii="Tahoma" w:eastAsia="Batang" w:hAnsi="Tahoma" w:cs="Tahoma"/>
          <w:bCs/>
          <w:sz w:val="20"/>
          <w:szCs w:val="20"/>
        </w:rPr>
        <w:t xml:space="preserve">for various things like students data, documentation </w:t>
      </w:r>
      <w:proofErr w:type="spellStart"/>
      <w:r>
        <w:rPr>
          <w:rFonts w:ascii="Tahoma" w:eastAsia="Batang" w:hAnsi="Tahoma" w:cs="Tahoma"/>
          <w:bCs/>
          <w:sz w:val="20"/>
          <w:szCs w:val="20"/>
        </w:rPr>
        <w:t>etc</w:t>
      </w:r>
      <w:proofErr w:type="spellEnd"/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Provide </w:t>
      </w:r>
      <w:r>
        <w:rPr>
          <w:rFonts w:ascii="Tahoma" w:eastAsia="Batang" w:hAnsi="Tahoma" w:cs="Tahoma"/>
          <w:bCs/>
          <w:sz w:val="20"/>
          <w:szCs w:val="20"/>
        </w:rPr>
        <w:t>training to Branch coordinator &amp; keep coordination with all Branches/locations.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Take quick decision in case of non-availability of students’ </w:t>
      </w:r>
      <w:r>
        <w:rPr>
          <w:rFonts w:ascii="Tahoma" w:eastAsia="Batang" w:hAnsi="Tahoma" w:cs="Tahoma"/>
          <w:bCs/>
          <w:sz w:val="20"/>
          <w:szCs w:val="20"/>
        </w:rPr>
        <w:t>documents or company agreement.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Always keep update to all Branches by sending mails for any changes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Always make sure that Branches are following all norms set by Management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Keep coordination between Branch &amp; accounts department to process stipend smoothly </w:t>
      </w:r>
      <w:r>
        <w:rPr>
          <w:rFonts w:ascii="Tahoma" w:eastAsia="Batang" w:hAnsi="Tahoma" w:cs="Tahoma"/>
          <w:bCs/>
          <w:sz w:val="20"/>
          <w:szCs w:val="20"/>
        </w:rPr>
        <w:t xml:space="preserve">&amp; in time. 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 xml:space="preserve">Update &amp; escalate issues to Management received from client 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Preparation of various reports like profitability, Student count report, report of various charges etc.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Make sure that all required stationary/machinery is available &amp; will not affect</w:t>
      </w:r>
      <w:r>
        <w:rPr>
          <w:rFonts w:ascii="Tahoma" w:eastAsia="Batang" w:hAnsi="Tahoma" w:cs="Tahoma"/>
          <w:bCs/>
          <w:sz w:val="20"/>
          <w:szCs w:val="20"/>
        </w:rPr>
        <w:t xml:space="preserve"> work by any reason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Guide subordinates &amp; new comers as and when required</w:t>
      </w:r>
    </w:p>
    <w:p w:rsidR="00941BB5" w:rsidRDefault="00621291">
      <w:pPr>
        <w:pStyle w:val="ListParagraph"/>
        <w:numPr>
          <w:ilvl w:val="0"/>
          <w:numId w:val="1"/>
        </w:numPr>
        <w:rPr>
          <w:rFonts w:ascii="Tahoma" w:eastAsia="Batang" w:hAnsi="Tahoma" w:cs="Tahoma"/>
          <w:bCs/>
          <w:sz w:val="20"/>
          <w:szCs w:val="20"/>
        </w:rPr>
      </w:pPr>
      <w:r>
        <w:rPr>
          <w:rFonts w:ascii="Tahoma" w:eastAsia="Batang" w:hAnsi="Tahoma" w:cs="Tahoma"/>
          <w:bCs/>
          <w:sz w:val="20"/>
          <w:szCs w:val="20"/>
        </w:rPr>
        <w:t>Assist CFO in outstanding payment &amp; in other queries</w:t>
      </w:r>
    </w:p>
    <w:p w:rsidR="00941BB5" w:rsidRDefault="00941BB5">
      <w:pPr>
        <w:pStyle w:val="ListParagraph"/>
        <w:rPr>
          <w:rFonts w:ascii="Tahoma" w:eastAsia="Batang" w:hAnsi="Tahoma" w:cs="Tahoma"/>
          <w:b/>
          <w:sz w:val="20"/>
          <w:szCs w:val="20"/>
        </w:rPr>
      </w:pPr>
    </w:p>
    <w:p w:rsidR="00941BB5" w:rsidRDefault="00941BB5">
      <w:pPr>
        <w:rPr>
          <w:rFonts w:ascii="Tahoma" w:eastAsia="Batang" w:hAnsi="Tahoma" w:cs="Tahoma"/>
          <w:b/>
          <w:sz w:val="20"/>
          <w:szCs w:val="20"/>
        </w:rPr>
      </w:pP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 xml:space="preserve">Organization – </w:t>
      </w:r>
      <w:proofErr w:type="spellStart"/>
      <w:r>
        <w:rPr>
          <w:rFonts w:ascii="Tahoma" w:eastAsia="Batang" w:hAnsi="Tahoma" w:cs="Tahoma"/>
          <w:b/>
          <w:sz w:val="20"/>
          <w:szCs w:val="20"/>
        </w:rPr>
        <w:t>Topsource</w:t>
      </w:r>
      <w:proofErr w:type="spellEnd"/>
      <w:r>
        <w:rPr>
          <w:rFonts w:ascii="Tahoma" w:eastAsia="Batang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eastAsia="Batang" w:hAnsi="Tahoma" w:cs="Tahoma"/>
          <w:b/>
          <w:sz w:val="20"/>
          <w:szCs w:val="20"/>
        </w:rPr>
        <w:t>Infotech</w:t>
      </w:r>
      <w:proofErr w:type="spellEnd"/>
      <w:r>
        <w:rPr>
          <w:rFonts w:ascii="Tahoma" w:eastAsia="Batang" w:hAnsi="Tahoma" w:cs="Tahoma"/>
          <w:b/>
          <w:sz w:val="20"/>
          <w:szCs w:val="20"/>
        </w:rPr>
        <w:t xml:space="preserve"> Solutions </w:t>
      </w:r>
      <w:proofErr w:type="spellStart"/>
      <w:r>
        <w:rPr>
          <w:rFonts w:ascii="Tahoma" w:eastAsia="Batang" w:hAnsi="Tahoma" w:cs="Tahoma"/>
          <w:b/>
          <w:sz w:val="20"/>
          <w:szCs w:val="20"/>
        </w:rPr>
        <w:t>Pvt</w:t>
      </w:r>
      <w:proofErr w:type="spellEnd"/>
      <w:r>
        <w:rPr>
          <w:rFonts w:ascii="Tahoma" w:eastAsia="Batang" w:hAnsi="Tahoma" w:cs="Tahoma"/>
          <w:b/>
          <w:sz w:val="20"/>
          <w:szCs w:val="20"/>
        </w:rPr>
        <w:t xml:space="preserve"> Ltd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Sr. Payroll Executive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Apr 2011 till Dec 2016</w:t>
      </w:r>
    </w:p>
    <w:p w:rsidR="00941BB5" w:rsidRDefault="00941BB5">
      <w:pPr>
        <w:pStyle w:val="BodyText2"/>
        <w:rPr>
          <w:rFonts w:ascii="Tahoma"/>
          <w:color w:val="000000"/>
          <w:sz w:val="20"/>
        </w:rPr>
      </w:pPr>
    </w:p>
    <w:p w:rsidR="00941BB5" w:rsidRDefault="00621291">
      <w:pPr>
        <w:pStyle w:val="BodyText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A) 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Payroll Processor – Key </w:t>
      </w:r>
      <w:r>
        <w:rPr>
          <w:rFonts w:ascii="Tahoma" w:hAnsi="Tahoma" w:cs="Tahoma"/>
          <w:color w:val="000000"/>
          <w:sz w:val="20"/>
          <w:szCs w:val="20"/>
          <w:u w:val="single"/>
        </w:rPr>
        <w:t>responsibilities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End to end payroll processing with the help of software for 1000+employees, including verification of input &amp; output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Processing of Full &amp; Final Settlement of resigned employees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Arrears working, Perquisite calculation &amp; Reimbursement manage</w:t>
      </w:r>
      <w:r>
        <w:rPr>
          <w:rFonts w:ascii="Tahoma" w:hAnsi="Tahoma" w:cs="Tahoma"/>
          <w:b w:val="0"/>
          <w:color w:val="000000"/>
          <w:sz w:val="20"/>
          <w:szCs w:val="20"/>
        </w:rPr>
        <w:t>ment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Using Checklist &amp; Generating reports to ensure correctness &amp; completeness of processed payroll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Taking care of Statutory deductions like PF</w:t>
      </w:r>
      <w:proofErr w:type="gramStart"/>
      <w:r>
        <w:rPr>
          <w:rFonts w:ascii="Tahoma" w:hAnsi="Tahoma" w:cs="Tahoma"/>
          <w:b w:val="0"/>
          <w:color w:val="000000"/>
          <w:sz w:val="20"/>
          <w:szCs w:val="20"/>
        </w:rPr>
        <w:t>,ESIC,MLWF,PT,TDS</w:t>
      </w:r>
      <w:proofErr w:type="gramEnd"/>
      <w:r>
        <w:rPr>
          <w:rFonts w:ascii="Tahoma" w:hAnsi="Tahoma" w:cs="Tahoma"/>
          <w:b w:val="0"/>
          <w:color w:val="000000"/>
          <w:sz w:val="20"/>
          <w:szCs w:val="20"/>
        </w:rPr>
        <w:t xml:space="preserve"> etc.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Investment Proofs Collection, Checking, Processing &amp; Issue of Form 16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Preparing &amp; Uploadin</w:t>
      </w:r>
      <w:r>
        <w:rPr>
          <w:rFonts w:ascii="Tahoma" w:hAnsi="Tahoma" w:cs="Tahoma"/>
          <w:b w:val="0"/>
          <w:color w:val="000000"/>
          <w:sz w:val="20"/>
          <w:szCs w:val="20"/>
        </w:rPr>
        <w:t>g Monthly Reports (Employee reports as well as MIS Reports) on the website</w:t>
      </w:r>
    </w:p>
    <w:p w:rsidR="00941BB5" w:rsidRDefault="00621291">
      <w:pPr>
        <w:pStyle w:val="BodyText2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Provide assistance to juniors for meeting deadlines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Conduct sessions for employees for process related query resolution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Strictly adhere to all deadlines committed to clients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Be resp</w:t>
      </w:r>
      <w:r>
        <w:rPr>
          <w:rFonts w:ascii="Tahoma" w:hAnsi="Tahoma" w:cs="Tahoma"/>
          <w:b w:val="0"/>
          <w:sz w:val="20"/>
          <w:szCs w:val="20"/>
        </w:rPr>
        <w:t>onsible to query resolution &amp; ensure all queries are resolved raised by client.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Check all major &amp; vital payrolls processed by juniors. 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Process improvement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Recording comebacks &amp; accolades received from client.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Conduct weekly meetings with operation </w:t>
      </w:r>
      <w:r>
        <w:rPr>
          <w:rFonts w:ascii="Tahoma" w:hAnsi="Tahoma" w:cs="Tahoma"/>
          <w:b w:val="0"/>
          <w:sz w:val="20"/>
          <w:szCs w:val="20"/>
        </w:rPr>
        <w:t>managers &amp; give feedback about their teams.</w:t>
      </w:r>
    </w:p>
    <w:p w:rsidR="00941BB5" w:rsidRDefault="00621291">
      <w:pPr>
        <w:pStyle w:val="BodyText2"/>
        <w:numPr>
          <w:ilvl w:val="0"/>
          <w:numId w:val="3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lastRenderedPageBreak/>
        <w:t>Providing training to new employees.</w:t>
      </w:r>
    </w:p>
    <w:p w:rsidR="00941BB5" w:rsidRDefault="00941BB5">
      <w:pPr>
        <w:pStyle w:val="BodyText2"/>
        <w:rPr>
          <w:rFonts w:ascii="Tahoma" w:hAnsi="Tahoma" w:cs="Tahoma"/>
          <w:sz w:val="20"/>
          <w:szCs w:val="20"/>
        </w:rPr>
      </w:pPr>
    </w:p>
    <w:p w:rsidR="00941BB5" w:rsidRDefault="00621291">
      <w:pPr>
        <w:pStyle w:val="BodyText2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Payroll Allied Activities </w:t>
      </w:r>
    </w:p>
    <w:p w:rsidR="00941BB5" w:rsidRDefault="00621291">
      <w:pPr>
        <w:pStyle w:val="BodyText2"/>
        <w:numPr>
          <w:ilvl w:val="0"/>
          <w:numId w:val="4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Prepared procedure documentation for QA</w:t>
      </w:r>
    </w:p>
    <w:p w:rsidR="00941BB5" w:rsidRDefault="00621291">
      <w:pPr>
        <w:pStyle w:val="BodyText2"/>
        <w:numPr>
          <w:ilvl w:val="0"/>
          <w:numId w:val="4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Prepared client documentation</w:t>
      </w:r>
      <w:r>
        <w:rPr>
          <w:rFonts w:ascii="Tahoma" w:hAnsi="Tahoma" w:cs="Tahoma"/>
          <w:b w:val="0"/>
          <w:sz w:val="20"/>
          <w:szCs w:val="20"/>
        </w:rPr>
        <w:tab/>
      </w:r>
    </w:p>
    <w:p w:rsidR="00941BB5" w:rsidRDefault="00941BB5">
      <w:pPr>
        <w:pStyle w:val="BodyText2"/>
        <w:rPr>
          <w:rFonts w:ascii="Tahoma" w:hAnsi="Tahoma" w:cs="Tahoma"/>
          <w:sz w:val="20"/>
          <w:szCs w:val="20"/>
          <w:u w:val="single"/>
        </w:rPr>
      </w:pPr>
    </w:p>
    <w:p w:rsidR="00941BB5" w:rsidRDefault="00621291">
      <w:pPr>
        <w:pStyle w:val="BodyText2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Specific Contribution</w:t>
      </w:r>
    </w:p>
    <w:p w:rsidR="00941BB5" w:rsidRDefault="00621291">
      <w:pPr>
        <w:pStyle w:val="BodyText2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Handled QA team of 4 employees &amp; managed QA </w:t>
      </w:r>
      <w:r>
        <w:rPr>
          <w:rFonts w:ascii="Tahoma" w:hAnsi="Tahoma" w:cs="Tahoma"/>
          <w:b w:val="0"/>
          <w:sz w:val="20"/>
          <w:szCs w:val="20"/>
        </w:rPr>
        <w:t>department.</w:t>
      </w:r>
    </w:p>
    <w:p w:rsidR="00941BB5" w:rsidRDefault="00941BB5">
      <w:pPr>
        <w:pStyle w:val="BodyText2"/>
        <w:rPr>
          <w:rFonts w:ascii="Tahoma" w:hAnsi="Tahoma" w:cs="Tahoma"/>
          <w:sz w:val="20"/>
          <w:szCs w:val="20"/>
        </w:rPr>
      </w:pP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  <w:u w:val="words"/>
        </w:rPr>
      </w:pPr>
      <w:proofErr w:type="gramStart"/>
      <w:r>
        <w:rPr>
          <w:rFonts w:ascii="Tahoma" w:eastAsia="Batang" w:hAnsi="Tahoma" w:cs="Tahoma"/>
          <w:b/>
          <w:sz w:val="20"/>
          <w:szCs w:val="20"/>
        </w:rPr>
        <w:t xml:space="preserve">Organization – </w:t>
      </w:r>
      <w:proofErr w:type="spellStart"/>
      <w:r>
        <w:rPr>
          <w:rFonts w:ascii="Tahoma" w:hAnsi="Tahoma" w:cs="Tahoma"/>
          <w:b/>
          <w:sz w:val="20"/>
          <w:szCs w:val="20"/>
          <w:u w:val="words"/>
        </w:rPr>
        <w:t>Remunance</w:t>
      </w:r>
      <w:proofErr w:type="spellEnd"/>
      <w:r>
        <w:rPr>
          <w:rFonts w:ascii="Tahoma" w:hAnsi="Tahoma" w:cs="Tahoma"/>
          <w:b/>
          <w:sz w:val="20"/>
          <w:szCs w:val="20"/>
          <w:u w:val="words"/>
        </w:rPr>
        <w:t xml:space="preserve"> Systems </w:t>
      </w:r>
      <w:proofErr w:type="spellStart"/>
      <w:r>
        <w:rPr>
          <w:rFonts w:ascii="Tahoma" w:hAnsi="Tahoma" w:cs="Tahoma"/>
          <w:b/>
          <w:sz w:val="20"/>
          <w:szCs w:val="20"/>
          <w:u w:val="words"/>
        </w:rPr>
        <w:t>Pvt.Ltd</w:t>
      </w:r>
      <w:proofErr w:type="spellEnd"/>
      <w:r>
        <w:rPr>
          <w:rFonts w:ascii="Tahoma" w:hAnsi="Tahoma" w:cs="Tahoma"/>
          <w:b/>
          <w:sz w:val="20"/>
          <w:szCs w:val="20"/>
          <w:u w:val="words"/>
        </w:rPr>
        <w:t xml:space="preserve">. (Formerly EXL Source Soft Systems </w:t>
      </w:r>
      <w:proofErr w:type="spellStart"/>
      <w:r>
        <w:rPr>
          <w:rFonts w:ascii="Tahoma" w:hAnsi="Tahoma" w:cs="Tahoma"/>
          <w:b/>
          <w:sz w:val="20"/>
          <w:szCs w:val="20"/>
          <w:u w:val="words"/>
        </w:rPr>
        <w:t>Pvt.Ltd</w:t>
      </w:r>
      <w:proofErr w:type="spellEnd"/>
      <w:r>
        <w:rPr>
          <w:rFonts w:ascii="Tahoma" w:hAnsi="Tahoma" w:cs="Tahoma"/>
          <w:b/>
          <w:sz w:val="20"/>
          <w:szCs w:val="20"/>
          <w:u w:val="words"/>
        </w:rPr>
        <w:t>.)</w:t>
      </w:r>
      <w:proofErr w:type="gramEnd"/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Sr. Document Processor</w:t>
      </w: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Dec 2006 to Mar 2011</w:t>
      </w:r>
    </w:p>
    <w:p w:rsidR="00941BB5" w:rsidRDefault="00941BB5">
      <w:pPr>
        <w:pStyle w:val="BodyText2"/>
        <w:rPr>
          <w:rFonts w:ascii="Tahoma" w:hAnsi="Tahoma" w:cs="Tahoma"/>
          <w:sz w:val="20"/>
          <w:szCs w:val="20"/>
        </w:rPr>
      </w:pP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proofErr w:type="gramStart"/>
      <w:r>
        <w:rPr>
          <w:rFonts w:ascii="Tahoma" w:eastAsia="Batang" w:hAnsi="Tahoma" w:cs="Tahoma"/>
          <w:b/>
          <w:sz w:val="20"/>
          <w:szCs w:val="20"/>
        </w:rPr>
        <w:t>A)</w:t>
      </w:r>
      <w:r>
        <w:rPr>
          <w:rFonts w:ascii="Tahoma" w:eastAsia="Batang" w:hAnsi="Tahoma" w:cs="Tahoma"/>
          <w:b/>
          <w:sz w:val="20"/>
          <w:szCs w:val="20"/>
          <w:u w:val="single"/>
        </w:rPr>
        <w:t>Payroll</w:t>
      </w:r>
      <w:proofErr w:type="gramEnd"/>
      <w:r>
        <w:rPr>
          <w:rFonts w:ascii="Tahoma" w:eastAsia="Batang" w:hAnsi="Tahoma" w:cs="Tahoma"/>
          <w:b/>
          <w:sz w:val="20"/>
          <w:szCs w:val="20"/>
          <w:u w:val="single"/>
        </w:rPr>
        <w:t xml:space="preserve"> Processor – Key Responsibilities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Receive data from client through mail on specified date.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Process sala</w:t>
      </w:r>
      <w:r>
        <w:rPr>
          <w:rFonts w:ascii="Tahoma" w:eastAsia="Batang" w:hAnsi="Tahoma" w:cs="Tahoma"/>
          <w:sz w:val="20"/>
          <w:szCs w:val="20"/>
        </w:rPr>
        <w:t>ry as per received inputs.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After processing check for completeness.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Send processed data for client’s approval.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Send Bank letter/</w:t>
      </w:r>
      <w:proofErr w:type="spellStart"/>
      <w:r>
        <w:rPr>
          <w:rFonts w:ascii="Tahoma" w:eastAsia="Batang" w:hAnsi="Tahoma" w:cs="Tahoma"/>
          <w:sz w:val="20"/>
          <w:szCs w:val="20"/>
        </w:rPr>
        <w:t>cheque</w:t>
      </w:r>
      <w:proofErr w:type="spellEnd"/>
      <w:r>
        <w:rPr>
          <w:rFonts w:ascii="Tahoma" w:eastAsia="Batang" w:hAnsi="Tahoma" w:cs="Tahoma"/>
          <w:sz w:val="20"/>
          <w:szCs w:val="20"/>
        </w:rPr>
        <w:t xml:space="preserve"> statement once confirmation receives.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Generate </w:t>
      </w:r>
      <w:proofErr w:type="gramStart"/>
      <w:r>
        <w:rPr>
          <w:rFonts w:ascii="Tahoma" w:eastAsia="Batang" w:hAnsi="Tahoma" w:cs="Tahoma"/>
          <w:sz w:val="20"/>
          <w:szCs w:val="20"/>
        </w:rPr>
        <w:t>Individual(</w:t>
      </w:r>
      <w:proofErr w:type="gramEnd"/>
      <w:r>
        <w:rPr>
          <w:rFonts w:ascii="Tahoma" w:eastAsia="Batang" w:hAnsi="Tahoma" w:cs="Tahoma"/>
          <w:sz w:val="20"/>
          <w:szCs w:val="20"/>
        </w:rPr>
        <w:t xml:space="preserve">Pay slips, IT Computations etc.) &amp; Corporate </w:t>
      </w:r>
      <w:r>
        <w:rPr>
          <w:rFonts w:ascii="Tahoma" w:eastAsia="Batang" w:hAnsi="Tahoma" w:cs="Tahoma"/>
          <w:sz w:val="20"/>
          <w:szCs w:val="20"/>
        </w:rPr>
        <w:t>reports(PF,PT,ESIC, Tax statement etc.).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Check all generated reports &amp; send to client on mail &amp;/or upload on site. </w:t>
      </w:r>
    </w:p>
    <w:p w:rsidR="00941BB5" w:rsidRDefault="00621291">
      <w:pPr>
        <w:numPr>
          <w:ilvl w:val="0"/>
          <w:numId w:val="6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Receive, check investment proofs &amp; issue Form 16 at year end.</w:t>
      </w:r>
    </w:p>
    <w:p w:rsidR="00941BB5" w:rsidRDefault="00621291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Solve queries of client/employees.</w:t>
      </w:r>
    </w:p>
    <w:p w:rsidR="00941BB5" w:rsidRDefault="00621291">
      <w:pPr>
        <w:pStyle w:val="BodyText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  <w:u w:val="single"/>
        </w:rPr>
        <w:t>Underwriter - Key Responsibilities</w:t>
      </w:r>
      <w:r>
        <w:rPr>
          <w:rFonts w:ascii="Tahoma" w:hAnsi="Tahoma" w:cs="Tahoma"/>
          <w:sz w:val="20"/>
          <w:szCs w:val="20"/>
        </w:rPr>
        <w:t>:</w:t>
      </w:r>
    </w:p>
    <w:p w:rsidR="00941BB5" w:rsidRDefault="00621291">
      <w:pPr>
        <w:numPr>
          <w:ilvl w:val="0"/>
          <w:numId w:val="7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Understanding lender products.</w:t>
      </w:r>
    </w:p>
    <w:p w:rsidR="00941BB5" w:rsidRDefault="00621291">
      <w:pPr>
        <w:numPr>
          <w:ilvl w:val="0"/>
          <w:numId w:val="7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Assimilating packaging and lending manuals to complete the application</w:t>
      </w:r>
    </w:p>
    <w:p w:rsidR="00941BB5" w:rsidRDefault="00621291">
      <w:pPr>
        <w:numPr>
          <w:ilvl w:val="0"/>
          <w:numId w:val="7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Keeping track of lender product upgrades</w:t>
      </w:r>
    </w:p>
    <w:p w:rsidR="00941BB5" w:rsidRDefault="00621291">
      <w:pPr>
        <w:numPr>
          <w:ilvl w:val="0"/>
          <w:numId w:val="7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Analyzing application and underwriting the same manually or by using online software’s.</w:t>
      </w:r>
    </w:p>
    <w:p w:rsidR="00941BB5" w:rsidRDefault="00621291">
      <w:pPr>
        <w:numPr>
          <w:ilvl w:val="0"/>
          <w:numId w:val="7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Quality control of the de</w:t>
      </w:r>
      <w:r>
        <w:rPr>
          <w:rFonts w:ascii="Tahoma" w:eastAsia="Batang" w:hAnsi="Tahoma" w:cs="Tahoma"/>
          <w:sz w:val="20"/>
          <w:szCs w:val="20"/>
        </w:rPr>
        <w:t>liverables</w:t>
      </w:r>
    </w:p>
    <w:p w:rsidR="00941BB5" w:rsidRDefault="00621291">
      <w:pPr>
        <w:numPr>
          <w:ilvl w:val="0"/>
          <w:numId w:val="7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Process standardization and Training of new comers.</w:t>
      </w:r>
    </w:p>
    <w:p w:rsidR="00941BB5" w:rsidRDefault="00941BB5">
      <w:pPr>
        <w:pStyle w:val="BodyText2"/>
        <w:rPr>
          <w:rFonts w:ascii="Tahoma" w:hAnsi="Tahoma" w:cs="Tahoma"/>
          <w:sz w:val="20"/>
          <w:szCs w:val="20"/>
          <w:u w:val="single"/>
        </w:rPr>
      </w:pPr>
    </w:p>
    <w:p w:rsidR="00941BB5" w:rsidRDefault="00621291">
      <w:pPr>
        <w:pStyle w:val="BodyText2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Payroll Allied Activities </w:t>
      </w:r>
    </w:p>
    <w:p w:rsidR="00941BB5" w:rsidRDefault="00621291">
      <w:pPr>
        <w:pStyle w:val="BodyText2"/>
        <w:numPr>
          <w:ilvl w:val="0"/>
          <w:numId w:val="8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Setting up of generic &amp; specific payroll process &amp; flowchart</w:t>
      </w:r>
    </w:p>
    <w:p w:rsidR="00941BB5" w:rsidRDefault="00621291">
      <w:pPr>
        <w:pStyle w:val="BodyText2"/>
        <w:numPr>
          <w:ilvl w:val="0"/>
          <w:numId w:val="8"/>
        </w:numPr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Prepared generic &amp; specific Checklists</w:t>
      </w:r>
    </w:p>
    <w:p w:rsidR="00941BB5" w:rsidRDefault="00941BB5">
      <w:pPr>
        <w:jc w:val="both"/>
        <w:rPr>
          <w:rFonts w:ascii="Tahoma" w:eastAsia="Batang" w:hAnsi="Tahoma" w:cs="Tahoma"/>
          <w:sz w:val="20"/>
          <w:szCs w:val="20"/>
        </w:rPr>
      </w:pP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Organization – Team Lease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Credit Officer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Feb 2005 to Aug 2006</w:t>
      </w:r>
    </w:p>
    <w:p w:rsidR="00941BB5" w:rsidRDefault="00621291">
      <w:p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ab/>
      </w:r>
      <w:proofErr w:type="gramStart"/>
      <w:r>
        <w:rPr>
          <w:rFonts w:ascii="Tahoma" w:eastAsia="Batang" w:hAnsi="Tahoma" w:cs="Tahoma"/>
          <w:sz w:val="20"/>
          <w:szCs w:val="20"/>
        </w:rPr>
        <w:t>R</w:t>
      </w:r>
      <w:r>
        <w:rPr>
          <w:rFonts w:ascii="Tahoma" w:eastAsia="Batang" w:hAnsi="Tahoma" w:cs="Tahoma"/>
          <w:sz w:val="20"/>
          <w:szCs w:val="20"/>
        </w:rPr>
        <w:t>esponsible for credit appraisal for Pune, Nasik, Nagpur &amp; Raipur Cities.</w:t>
      </w:r>
      <w:proofErr w:type="gramEnd"/>
      <w:r>
        <w:rPr>
          <w:rFonts w:ascii="Tahoma" w:eastAsia="Batang" w:hAnsi="Tahoma" w:cs="Tahoma"/>
          <w:sz w:val="20"/>
          <w:szCs w:val="20"/>
        </w:rPr>
        <w:t xml:space="preserve"> </w:t>
      </w:r>
    </w:p>
    <w:p w:rsidR="00941BB5" w:rsidRDefault="00621291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Raise queries pertaining to file, data and documents incompleteness and reporting same to the Credit Manager.</w:t>
      </w:r>
    </w:p>
    <w:p w:rsidR="00941BB5" w:rsidRDefault="00621291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Responsible for meeting the targeted Turn </w:t>
      </w:r>
      <w:proofErr w:type="gramStart"/>
      <w:r>
        <w:rPr>
          <w:rFonts w:ascii="Tahoma" w:eastAsia="Batang" w:hAnsi="Tahoma" w:cs="Tahoma"/>
          <w:sz w:val="20"/>
          <w:szCs w:val="20"/>
        </w:rPr>
        <w:t>Around</w:t>
      </w:r>
      <w:proofErr w:type="gramEnd"/>
      <w:r>
        <w:rPr>
          <w:rFonts w:ascii="Tahoma" w:eastAsia="Batang" w:hAnsi="Tahoma" w:cs="Tahoma"/>
          <w:sz w:val="20"/>
          <w:szCs w:val="20"/>
        </w:rPr>
        <w:t xml:space="preserve"> Time for processing &amp; </w:t>
      </w:r>
      <w:r>
        <w:rPr>
          <w:rFonts w:ascii="Tahoma" w:eastAsia="Batang" w:hAnsi="Tahoma" w:cs="Tahoma"/>
          <w:sz w:val="20"/>
          <w:szCs w:val="20"/>
        </w:rPr>
        <w:t>disbursing the files for above mentioned cities.</w:t>
      </w:r>
    </w:p>
    <w:p w:rsidR="00941BB5" w:rsidRDefault="00621291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Also responsible for meeting the TAT for FI, Bank Statement, </w:t>
      </w:r>
      <w:proofErr w:type="spellStart"/>
      <w:r>
        <w:rPr>
          <w:rFonts w:ascii="Tahoma" w:eastAsia="Batang" w:hAnsi="Tahoma" w:cs="Tahoma"/>
          <w:sz w:val="20"/>
          <w:szCs w:val="20"/>
        </w:rPr>
        <w:t>Payslip</w:t>
      </w:r>
      <w:proofErr w:type="spellEnd"/>
      <w:r>
        <w:rPr>
          <w:rFonts w:ascii="Tahoma" w:eastAsia="Batang" w:hAnsi="Tahoma" w:cs="Tahoma"/>
          <w:sz w:val="20"/>
          <w:szCs w:val="20"/>
        </w:rPr>
        <w:t xml:space="preserve"> Verification, RCU &amp; </w:t>
      </w:r>
      <w:proofErr w:type="spellStart"/>
      <w:r>
        <w:rPr>
          <w:rFonts w:ascii="Tahoma" w:eastAsia="Batang" w:hAnsi="Tahoma" w:cs="Tahoma"/>
          <w:sz w:val="20"/>
          <w:szCs w:val="20"/>
        </w:rPr>
        <w:t>Cibil</w:t>
      </w:r>
      <w:proofErr w:type="spellEnd"/>
    </w:p>
    <w:p w:rsidR="00941BB5" w:rsidRDefault="00621291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Co-ordination with Business teams-Sales-Credit-Collection and External agencies.</w:t>
      </w:r>
    </w:p>
    <w:p w:rsidR="00941BB5" w:rsidRDefault="00621291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Co-ordination with Nasik, Nagpu</w:t>
      </w:r>
      <w:r>
        <w:rPr>
          <w:rFonts w:ascii="Tahoma" w:eastAsia="Batang" w:hAnsi="Tahoma" w:cs="Tahoma"/>
          <w:sz w:val="20"/>
          <w:szCs w:val="20"/>
        </w:rPr>
        <w:t xml:space="preserve">r, Raipur CPA staff. </w:t>
      </w:r>
    </w:p>
    <w:p w:rsidR="00941BB5" w:rsidRDefault="00621291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Maintain Day to Day MIS.</w:t>
      </w:r>
    </w:p>
    <w:p w:rsidR="00941BB5" w:rsidRDefault="00941BB5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  <w:u w:val="words"/>
        </w:rPr>
      </w:pPr>
      <w:r>
        <w:rPr>
          <w:rFonts w:ascii="Tahoma" w:hAnsi="Tahoma" w:cs="Tahoma"/>
          <w:b/>
          <w:sz w:val="20"/>
          <w:szCs w:val="20"/>
        </w:rPr>
        <w:t xml:space="preserve">Organization – </w:t>
      </w:r>
      <w:proofErr w:type="spellStart"/>
      <w:r>
        <w:rPr>
          <w:rFonts w:ascii="Tahoma" w:hAnsi="Tahoma" w:cs="Tahoma"/>
          <w:b/>
          <w:sz w:val="20"/>
          <w:szCs w:val="20"/>
        </w:rPr>
        <w:t>Labike</w:t>
      </w:r>
      <w:proofErr w:type="spellEnd"/>
      <w:r>
        <w:rPr>
          <w:rFonts w:ascii="Tahoma" w:hAnsi="Tahoma" w:cs="Tahoma"/>
          <w:b/>
          <w:sz w:val="20"/>
          <w:szCs w:val="20"/>
        </w:rPr>
        <w:t>/Citibank Shelters</w:t>
      </w: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Processing Executive</w:t>
      </w:r>
    </w:p>
    <w:p w:rsidR="00941BB5" w:rsidRDefault="00621291">
      <w:pPr>
        <w:jc w:val="both"/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Apr 2001 to Jan 2005</w:t>
      </w:r>
    </w:p>
    <w:p w:rsidR="00941BB5" w:rsidRDefault="00621291">
      <w:pPr>
        <w:ind w:firstLine="720"/>
        <w:jc w:val="both"/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  <w:u w:val="single"/>
        </w:rPr>
        <w:t>Processing</w:t>
      </w:r>
      <w:r>
        <w:rPr>
          <w:rFonts w:ascii="Tahoma" w:eastAsia="Batang" w:hAnsi="Tahoma" w:cs="Tahoma"/>
          <w:b/>
          <w:sz w:val="20"/>
          <w:szCs w:val="20"/>
        </w:rPr>
        <w:t>:</w:t>
      </w:r>
    </w:p>
    <w:p w:rsidR="00941BB5" w:rsidRDefault="00621291">
      <w:pPr>
        <w:numPr>
          <w:ilvl w:val="0"/>
          <w:numId w:val="10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Responsible for credit appraisal.</w:t>
      </w:r>
    </w:p>
    <w:p w:rsidR="00941BB5" w:rsidRDefault="00621291">
      <w:pPr>
        <w:numPr>
          <w:ilvl w:val="0"/>
          <w:numId w:val="10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Raise queries pertaining to file, data and documents incompleteness and </w:t>
      </w:r>
      <w:r>
        <w:rPr>
          <w:rFonts w:ascii="Tahoma" w:eastAsia="Batang" w:hAnsi="Tahoma" w:cs="Tahoma"/>
          <w:sz w:val="20"/>
          <w:szCs w:val="20"/>
        </w:rPr>
        <w:t>reporting same to the Credit Manager.</w:t>
      </w:r>
    </w:p>
    <w:p w:rsidR="00941BB5" w:rsidRDefault="00621291">
      <w:pPr>
        <w:numPr>
          <w:ilvl w:val="0"/>
          <w:numId w:val="10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Arrange personal discussion with Self Employed persons &amp; prepare Credit Appraisal Memo for the same.</w:t>
      </w:r>
    </w:p>
    <w:p w:rsidR="00941BB5" w:rsidRDefault="00621291">
      <w:pPr>
        <w:numPr>
          <w:ilvl w:val="0"/>
          <w:numId w:val="10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After completing the file in all respect i.e. legal, valuation, CPV etc. recommend the file giving high and low overr</w:t>
      </w:r>
      <w:r>
        <w:rPr>
          <w:rFonts w:ascii="Tahoma" w:eastAsia="Batang" w:hAnsi="Tahoma" w:cs="Tahoma"/>
          <w:sz w:val="20"/>
          <w:szCs w:val="20"/>
        </w:rPr>
        <w:t>ides.</w:t>
      </w:r>
    </w:p>
    <w:p w:rsidR="00941BB5" w:rsidRDefault="00621291">
      <w:pPr>
        <w:numPr>
          <w:ilvl w:val="0"/>
          <w:numId w:val="10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Maintain proper TAT of the file.</w:t>
      </w:r>
    </w:p>
    <w:p w:rsidR="00941BB5" w:rsidRDefault="00941BB5">
      <w:pPr>
        <w:ind w:left="540" w:hanging="540"/>
        <w:jc w:val="both"/>
        <w:rPr>
          <w:rFonts w:ascii="Tahoma" w:eastAsia="Batang" w:hAnsi="Tahoma" w:cs="Tahoma"/>
          <w:sz w:val="20"/>
          <w:szCs w:val="20"/>
        </w:rPr>
      </w:pP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  <w:u w:val="words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Organization – </w:t>
      </w:r>
      <w:proofErr w:type="spellStart"/>
      <w:r>
        <w:rPr>
          <w:rFonts w:ascii="Tahoma" w:hAnsi="Tahoma" w:cs="Tahoma"/>
          <w:b/>
          <w:sz w:val="20"/>
          <w:szCs w:val="20"/>
        </w:rPr>
        <w:t>Balsara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Hygiene Products Ltd/Anchor/</w:t>
      </w:r>
      <w:proofErr w:type="spellStart"/>
      <w:r>
        <w:rPr>
          <w:rFonts w:ascii="Tahoma" w:hAnsi="Tahoma" w:cs="Tahoma"/>
          <w:b/>
          <w:sz w:val="20"/>
          <w:szCs w:val="20"/>
        </w:rPr>
        <w:t>Brihans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Ltd</w:t>
      </w: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Sales Representative</w:t>
      </w:r>
    </w:p>
    <w:p w:rsidR="00941BB5" w:rsidRDefault="00621291">
      <w:pPr>
        <w:pStyle w:val="NoSpacing"/>
        <w:rPr>
          <w:rFonts w:ascii="Tahoma" w:eastAsia="Batang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Jan 1999 to Feb 2001</w:t>
      </w:r>
    </w:p>
    <w:p w:rsidR="00941BB5" w:rsidRDefault="00621291">
      <w:pPr>
        <w:numPr>
          <w:ilvl w:val="0"/>
          <w:numId w:val="1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Handled whole Pune district for all three companies.</w:t>
      </w:r>
    </w:p>
    <w:p w:rsidR="00941BB5" w:rsidRDefault="00621291">
      <w:pPr>
        <w:numPr>
          <w:ilvl w:val="0"/>
          <w:numId w:val="1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Perform sales promotion activities.</w:t>
      </w:r>
    </w:p>
    <w:p w:rsidR="00941BB5" w:rsidRDefault="00621291">
      <w:pPr>
        <w:numPr>
          <w:ilvl w:val="0"/>
          <w:numId w:val="1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Handling Distributors,</w:t>
      </w:r>
      <w:r>
        <w:rPr>
          <w:rFonts w:ascii="Tahoma" w:eastAsia="Batang" w:hAnsi="Tahoma" w:cs="Tahoma"/>
          <w:sz w:val="20"/>
          <w:szCs w:val="20"/>
        </w:rPr>
        <w:t xml:space="preserve"> Retailers.</w:t>
      </w:r>
    </w:p>
    <w:p w:rsidR="00941BB5" w:rsidRDefault="00621291">
      <w:pPr>
        <w:numPr>
          <w:ilvl w:val="0"/>
          <w:numId w:val="1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Co-ordination between company and distributors.</w:t>
      </w:r>
    </w:p>
    <w:p w:rsidR="00941BB5" w:rsidRDefault="00621291">
      <w:pPr>
        <w:numPr>
          <w:ilvl w:val="0"/>
          <w:numId w:val="1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Solve the problems of distributors, help them to push the product in market, plan various schemes.</w:t>
      </w:r>
    </w:p>
    <w:p w:rsidR="00941BB5" w:rsidRDefault="00941BB5">
      <w:pPr>
        <w:ind w:left="720" w:hanging="720"/>
        <w:jc w:val="both"/>
        <w:rPr>
          <w:rFonts w:ascii="Tahoma" w:eastAsia="Batang" w:hAnsi="Tahoma" w:cs="Tahoma"/>
          <w:sz w:val="20"/>
          <w:szCs w:val="20"/>
        </w:rPr>
      </w:pP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  <w:u w:val="words"/>
        </w:rPr>
      </w:pPr>
      <w:r>
        <w:rPr>
          <w:rFonts w:ascii="Tahoma" w:hAnsi="Tahoma" w:cs="Tahoma"/>
          <w:b/>
          <w:sz w:val="20"/>
          <w:szCs w:val="20"/>
        </w:rPr>
        <w:t>Organization – Delta Dist</w:t>
      </w:r>
      <w:proofErr w:type="gramStart"/>
      <w:r>
        <w:rPr>
          <w:rFonts w:ascii="Tahoma" w:hAnsi="Tahoma" w:cs="Tahoma"/>
          <w:b/>
          <w:sz w:val="20"/>
          <w:szCs w:val="20"/>
        </w:rPr>
        <w:t>./</w:t>
      </w:r>
      <w:proofErr w:type="spellStart"/>
      <w:proofErr w:type="gramEnd"/>
      <w:r>
        <w:rPr>
          <w:rFonts w:ascii="Tahoma" w:hAnsi="Tahoma" w:cs="Tahoma"/>
          <w:b/>
          <w:sz w:val="20"/>
          <w:szCs w:val="20"/>
        </w:rPr>
        <w:t>Garware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Wall Ropes/Telco</w:t>
      </w:r>
    </w:p>
    <w:p w:rsidR="00941BB5" w:rsidRDefault="00621291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Commercial Supervisor</w:t>
      </w:r>
    </w:p>
    <w:p w:rsidR="00941BB5" w:rsidRDefault="00621291">
      <w:pPr>
        <w:pStyle w:val="NoSpacing"/>
        <w:rPr>
          <w:rFonts w:ascii="Tahoma" w:eastAsia="Batang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Sept 1990 to Dec 1998</w:t>
      </w:r>
    </w:p>
    <w:p w:rsidR="00941BB5" w:rsidRDefault="00621291">
      <w:pPr>
        <w:tabs>
          <w:tab w:val="left" w:pos="540"/>
        </w:tabs>
        <w:jc w:val="both"/>
        <w:rPr>
          <w:rFonts w:ascii="Tahoma" w:eastAsia="Batang" w:hAnsi="Tahoma" w:cs="Tahoma"/>
          <w:b/>
          <w:sz w:val="20"/>
          <w:szCs w:val="20"/>
        </w:rPr>
      </w:pPr>
      <w:r>
        <w:rPr>
          <w:rFonts w:ascii="Tahoma" w:eastAsia="Batang" w:hAnsi="Tahoma" w:cs="Tahoma"/>
          <w:b/>
          <w:sz w:val="20"/>
          <w:szCs w:val="20"/>
        </w:rPr>
        <w:t>Departments handled – Store, APPC &amp; Packing:</w:t>
      </w:r>
      <w:r>
        <w:rPr>
          <w:rFonts w:ascii="Tahoma" w:eastAsia="Batang" w:hAnsi="Tahoma" w:cs="Tahoma"/>
          <w:b/>
          <w:sz w:val="20"/>
          <w:szCs w:val="20"/>
        </w:rPr>
        <w:tab/>
      </w:r>
    </w:p>
    <w:p w:rsidR="00941BB5" w:rsidRDefault="00621291">
      <w:pPr>
        <w:numPr>
          <w:ilvl w:val="0"/>
          <w:numId w:val="12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Receive material from various parties or from other departments.</w:t>
      </w:r>
    </w:p>
    <w:p w:rsidR="00941BB5" w:rsidRDefault="00621291">
      <w:pPr>
        <w:numPr>
          <w:ilvl w:val="0"/>
          <w:numId w:val="12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Responsible for material / job received is as per purchase order.</w:t>
      </w:r>
    </w:p>
    <w:p w:rsidR="00941BB5" w:rsidRDefault="00621291">
      <w:pPr>
        <w:numPr>
          <w:ilvl w:val="0"/>
          <w:numId w:val="12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Issue the material to various departments as per requisition slip.</w:t>
      </w:r>
    </w:p>
    <w:p w:rsidR="00941BB5" w:rsidRDefault="00621291">
      <w:pPr>
        <w:numPr>
          <w:ilvl w:val="0"/>
          <w:numId w:val="12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Planned the </w:t>
      </w:r>
      <w:r>
        <w:rPr>
          <w:rFonts w:ascii="Tahoma" w:eastAsia="Batang" w:hAnsi="Tahoma" w:cs="Tahoma"/>
          <w:sz w:val="20"/>
          <w:szCs w:val="20"/>
        </w:rPr>
        <w:t>production and get it done from production department as per planned.</w:t>
      </w:r>
    </w:p>
    <w:p w:rsidR="00941BB5" w:rsidRDefault="00621291">
      <w:pPr>
        <w:numPr>
          <w:ilvl w:val="0"/>
          <w:numId w:val="12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For smooth production, maintain proper stock of material. </w:t>
      </w:r>
    </w:p>
    <w:p w:rsidR="00941BB5" w:rsidRDefault="00621291">
      <w:pPr>
        <w:numPr>
          <w:ilvl w:val="0"/>
          <w:numId w:val="12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Follow up of shortage items. </w:t>
      </w:r>
    </w:p>
    <w:p w:rsidR="00941BB5" w:rsidRDefault="00621291">
      <w:pPr>
        <w:pStyle w:val="ListParagraph"/>
        <w:numPr>
          <w:ilvl w:val="0"/>
          <w:numId w:val="12"/>
        </w:num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Preparation of daily production report, maintain, batch wise, size wise record of daily productio</w:t>
      </w:r>
      <w:r>
        <w:rPr>
          <w:rFonts w:ascii="Tahoma" w:eastAsia="Batang" w:hAnsi="Tahoma" w:cs="Tahoma"/>
          <w:sz w:val="20"/>
          <w:szCs w:val="20"/>
        </w:rPr>
        <w:t>n.</w:t>
      </w:r>
    </w:p>
    <w:p w:rsidR="00941BB5" w:rsidRDefault="00941BB5">
      <w:pPr>
        <w:rPr>
          <w:rFonts w:ascii="Tahoma" w:eastAsia="Batang" w:hAnsi="Tahoma" w:cs="Tahoma"/>
          <w:sz w:val="20"/>
          <w:szCs w:val="20"/>
        </w:rPr>
      </w:pPr>
    </w:p>
    <w:p w:rsidR="00941BB5" w:rsidRDefault="00941BB5">
      <w:pPr>
        <w:rPr>
          <w:rFonts w:ascii="Tahoma" w:eastAsia="Batang" w:hAnsi="Tahoma" w:cs="Tahoma"/>
          <w:sz w:val="20"/>
          <w:szCs w:val="20"/>
        </w:rPr>
      </w:pPr>
    </w:p>
    <w:p w:rsidR="00941BB5" w:rsidRDefault="00941BB5">
      <w:pPr>
        <w:pStyle w:val="ListParagraph"/>
        <w:rPr>
          <w:rFonts w:ascii="Tahoma" w:eastAsia="Batang" w:hAnsi="Tahoma" w:cs="Tahoma"/>
          <w:sz w:val="20"/>
          <w:szCs w:val="20"/>
        </w:rPr>
      </w:pPr>
    </w:p>
    <w:p w:rsidR="00941BB5" w:rsidRDefault="00621291">
      <w:pPr>
        <w:spacing w:before="100" w:beforeAutospacing="1" w:after="100" w:afterAutospacing="1" w:line="100" w:lineRule="atLeast"/>
        <w:rPr>
          <w:rFonts w:ascii="Tahoma" w:eastAsia="Batang" w:hAnsi="Tahoma" w:cs="Tahoma"/>
          <w:b/>
          <w:sz w:val="20"/>
          <w:szCs w:val="20"/>
          <w:u w:val="single"/>
        </w:rPr>
      </w:pPr>
      <w:r>
        <w:rPr>
          <w:rFonts w:ascii="Tahoma" w:eastAsia="Batang" w:hAnsi="Tahoma" w:cs="Tahoma"/>
          <w:b/>
          <w:sz w:val="20"/>
          <w:szCs w:val="20"/>
          <w:u w:val="single"/>
        </w:rPr>
        <w:t>Education:</w:t>
      </w:r>
    </w:p>
    <w:p w:rsidR="00941BB5" w:rsidRDefault="00621291">
      <w:pPr>
        <w:spacing w:before="100" w:beforeAutospacing="1" w:after="100" w:afterAutospacing="1" w:line="100" w:lineRule="atLeast"/>
        <w:rPr>
          <w:rFonts w:ascii="Tahoma" w:eastAsia="Batang" w:hAnsi="Tahoma" w:cs="Tahoma"/>
          <w:b/>
          <w:sz w:val="20"/>
          <w:szCs w:val="20"/>
          <w:u w:val="single"/>
        </w:rPr>
      </w:pPr>
      <w:r>
        <w:rPr>
          <w:rFonts w:ascii="Tahoma" w:eastAsia="Batang" w:hAnsi="Tahoma" w:cs="Tahoma"/>
          <w:sz w:val="20"/>
          <w:szCs w:val="20"/>
        </w:rPr>
        <w:t>B.Com in May 1990 from Pune University</w:t>
      </w:r>
    </w:p>
    <w:p w:rsidR="00941BB5" w:rsidRDefault="00621291">
      <w:pPr>
        <w:spacing w:line="100" w:lineRule="atLeast"/>
        <w:rPr>
          <w:rFonts w:ascii="Tahoma" w:eastAsia="Batang" w:hAnsi="Tahoma" w:cs="Tahoma"/>
          <w:b/>
          <w:sz w:val="20"/>
          <w:szCs w:val="20"/>
          <w:u w:val="single"/>
        </w:rPr>
      </w:pPr>
      <w:r>
        <w:rPr>
          <w:rFonts w:ascii="Tahoma" w:eastAsia="Batang" w:hAnsi="Tahoma" w:cs="Tahoma"/>
          <w:b/>
          <w:sz w:val="20"/>
          <w:szCs w:val="20"/>
          <w:u w:val="single"/>
        </w:rPr>
        <w:t>Computer Proficiency:</w:t>
      </w:r>
    </w:p>
    <w:p w:rsidR="00941BB5" w:rsidRDefault="00621291">
      <w:pPr>
        <w:spacing w:line="100" w:lineRule="atLeast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MS Excel, MS Word, Power Point, Payroll Packages like Ascent &amp; Spine</w:t>
      </w:r>
    </w:p>
    <w:p w:rsidR="00941BB5" w:rsidRDefault="00621291">
      <w:pPr>
        <w:spacing w:line="100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Abilities:</w:t>
      </w:r>
    </w:p>
    <w:p w:rsidR="00941BB5" w:rsidRDefault="00621291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Good written and oral communication skills.</w:t>
      </w:r>
    </w:p>
    <w:p w:rsidR="00941BB5" w:rsidRDefault="00621291">
      <w:pPr>
        <w:spacing w:line="100" w:lineRule="atLeas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Ability to grasp new things quickly.</w:t>
      </w:r>
      <w:proofErr w:type="gramEnd"/>
    </w:p>
    <w:p w:rsidR="00941BB5" w:rsidRDefault="00621291">
      <w:pPr>
        <w:rPr>
          <w:rFonts w:ascii="Tahoma" w:eastAsia="Batang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Strong Analysis &amp;</w:t>
      </w:r>
      <w:r>
        <w:rPr>
          <w:rFonts w:ascii="Tahoma" w:hAnsi="Tahoma" w:cs="Tahoma"/>
          <w:sz w:val="20"/>
          <w:szCs w:val="20"/>
        </w:rPr>
        <w:t xml:space="preserve"> problem solving abilities</w:t>
      </w:r>
    </w:p>
    <w:p w:rsidR="00941BB5" w:rsidRDefault="00621291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Achievements:</w:t>
      </w:r>
    </w:p>
    <w:p w:rsidR="00941BB5" w:rsidRDefault="00621291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Received an award for </w:t>
      </w:r>
      <w:r>
        <w:rPr>
          <w:rFonts w:ascii="Tahoma" w:hAnsi="Tahoma" w:cs="Tahoma"/>
          <w:b/>
          <w:sz w:val="20"/>
          <w:szCs w:val="20"/>
        </w:rPr>
        <w:t>“Employee of the Quarter”,</w:t>
      </w:r>
      <w:r>
        <w:rPr>
          <w:rFonts w:ascii="Tahoma" w:hAnsi="Tahoma" w:cs="Tahoma"/>
          <w:sz w:val="20"/>
          <w:szCs w:val="20"/>
        </w:rPr>
        <w:t xml:space="preserve"> from </w:t>
      </w:r>
      <w:proofErr w:type="spellStart"/>
      <w:r>
        <w:rPr>
          <w:rFonts w:ascii="Tahoma" w:hAnsi="Tahoma" w:cs="Tahoma"/>
          <w:sz w:val="20"/>
          <w:szCs w:val="20"/>
        </w:rPr>
        <w:t>Topsource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Infotech</w:t>
      </w:r>
      <w:proofErr w:type="spellEnd"/>
      <w:r>
        <w:rPr>
          <w:rFonts w:ascii="Tahoma" w:hAnsi="Tahoma" w:cs="Tahoma"/>
          <w:sz w:val="20"/>
          <w:szCs w:val="20"/>
        </w:rPr>
        <w:t xml:space="preserve"> Solutions Pvt. Ltd., in Nov 2015, Apr 2015 &amp; Apr 2014.</w:t>
      </w:r>
      <w:proofErr w:type="gramEnd"/>
    </w:p>
    <w:p w:rsidR="00941BB5" w:rsidRDefault="00621291">
      <w:pPr>
        <w:rPr>
          <w:rFonts w:ascii="Tahoma" w:eastAsia="Batang" w:hAnsi="Tahoma" w:cs="Tahoma"/>
          <w:b/>
          <w:sz w:val="20"/>
          <w:szCs w:val="20"/>
          <w:u w:val="single"/>
        </w:rPr>
      </w:pPr>
      <w:r>
        <w:rPr>
          <w:rFonts w:ascii="Tahoma" w:eastAsia="Batang" w:hAnsi="Tahoma" w:cs="Tahoma"/>
          <w:b/>
          <w:sz w:val="20"/>
          <w:szCs w:val="20"/>
          <w:u w:val="single"/>
        </w:rPr>
        <w:t>Personal Information:</w:t>
      </w:r>
    </w:p>
    <w:p w:rsidR="00941BB5" w:rsidRDefault="00621291">
      <w:pPr>
        <w:rPr>
          <w:rFonts w:ascii="Tahoma" w:eastAsia="Batang" w:hAnsi="Tahoma" w:cs="Tahoma"/>
          <w:sz w:val="20"/>
          <w:szCs w:val="20"/>
        </w:rPr>
      </w:pPr>
      <w:proofErr w:type="gramStart"/>
      <w:r>
        <w:rPr>
          <w:rFonts w:ascii="Tahoma" w:eastAsia="Batang" w:hAnsi="Tahoma" w:cs="Tahoma"/>
          <w:sz w:val="20"/>
          <w:szCs w:val="20"/>
        </w:rPr>
        <w:t>DOB :</w:t>
      </w:r>
      <w:proofErr w:type="gramEnd"/>
      <w:r>
        <w:rPr>
          <w:rFonts w:ascii="Tahoma" w:eastAsia="Batang" w:hAnsi="Tahoma" w:cs="Tahoma"/>
          <w:sz w:val="20"/>
          <w:szCs w:val="20"/>
        </w:rPr>
        <w:t xml:space="preserve"> 30</w:t>
      </w:r>
      <w:r>
        <w:rPr>
          <w:rFonts w:ascii="Tahoma" w:eastAsia="Batang" w:hAnsi="Tahoma" w:cs="Tahoma"/>
          <w:sz w:val="20"/>
          <w:szCs w:val="20"/>
          <w:vertAlign w:val="superscript"/>
        </w:rPr>
        <w:t>th</w:t>
      </w:r>
      <w:r>
        <w:rPr>
          <w:rFonts w:ascii="Tahoma" w:eastAsia="Batang" w:hAnsi="Tahoma" w:cs="Tahoma"/>
          <w:sz w:val="20"/>
          <w:szCs w:val="20"/>
        </w:rPr>
        <w:t xml:space="preserve"> Dec 1967</w:t>
      </w:r>
    </w:p>
    <w:p w:rsidR="00941BB5" w:rsidRDefault="00621291">
      <w:p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Marital </w:t>
      </w:r>
      <w:proofErr w:type="gramStart"/>
      <w:r>
        <w:rPr>
          <w:rFonts w:ascii="Tahoma" w:eastAsia="Batang" w:hAnsi="Tahoma" w:cs="Tahoma"/>
          <w:sz w:val="20"/>
          <w:szCs w:val="20"/>
        </w:rPr>
        <w:t>Status :</w:t>
      </w:r>
      <w:proofErr w:type="gramEnd"/>
      <w:r>
        <w:rPr>
          <w:rFonts w:ascii="Tahoma" w:eastAsia="Batang" w:hAnsi="Tahoma" w:cs="Tahoma"/>
          <w:sz w:val="20"/>
          <w:szCs w:val="20"/>
        </w:rPr>
        <w:t xml:space="preserve"> Married</w:t>
      </w:r>
    </w:p>
    <w:p w:rsidR="00941BB5" w:rsidRDefault="00621291">
      <w:pPr>
        <w:rPr>
          <w:rFonts w:ascii="Tahoma" w:eastAsia="Batang" w:hAnsi="Tahoma" w:cs="Tahoma"/>
          <w:b/>
          <w:sz w:val="20"/>
          <w:szCs w:val="20"/>
          <w:u w:val="single"/>
        </w:rPr>
      </w:pPr>
      <w:r>
        <w:rPr>
          <w:rFonts w:ascii="Tahoma" w:eastAsia="Batang" w:hAnsi="Tahoma" w:cs="Tahoma"/>
          <w:b/>
          <w:sz w:val="20"/>
          <w:szCs w:val="20"/>
          <w:u w:val="single"/>
        </w:rPr>
        <w:t>Contact Info:</w:t>
      </w:r>
    </w:p>
    <w:p w:rsidR="00941BB5" w:rsidRDefault="00621291">
      <w:p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Residence:</w:t>
      </w:r>
      <w:r>
        <w:rPr>
          <w:rFonts w:ascii="Tahoma" w:eastAsia="Batang" w:hAnsi="Tahoma" w:cs="Tahoma"/>
          <w:sz w:val="20"/>
          <w:szCs w:val="20"/>
        </w:rPr>
        <w:tab/>
      </w:r>
      <w:r>
        <w:rPr>
          <w:rFonts w:ascii="Tahoma" w:eastAsia="Batang" w:hAnsi="Tahoma" w:cs="Tahoma"/>
          <w:sz w:val="20"/>
          <w:szCs w:val="20"/>
        </w:rPr>
        <w:tab/>
      </w:r>
      <w:proofErr w:type="spellStart"/>
      <w:r>
        <w:rPr>
          <w:rFonts w:ascii="Tahoma" w:eastAsia="Batang" w:hAnsi="Tahoma" w:cs="Tahoma"/>
          <w:sz w:val="20"/>
          <w:szCs w:val="20"/>
        </w:rPr>
        <w:t>Sarthak</w:t>
      </w:r>
      <w:proofErr w:type="spellEnd"/>
      <w:r>
        <w:rPr>
          <w:rFonts w:ascii="Tahoma" w:eastAsia="Batang" w:hAnsi="Tahoma" w:cs="Tahoma"/>
          <w:sz w:val="20"/>
          <w:szCs w:val="20"/>
        </w:rPr>
        <w:t xml:space="preserve">, D-21, </w:t>
      </w:r>
      <w:proofErr w:type="spellStart"/>
      <w:r>
        <w:rPr>
          <w:rFonts w:ascii="Tahoma" w:eastAsia="Batang" w:hAnsi="Tahoma" w:cs="Tahoma"/>
          <w:sz w:val="20"/>
          <w:szCs w:val="20"/>
        </w:rPr>
        <w:t>Gharkul</w:t>
      </w:r>
      <w:proofErr w:type="spellEnd"/>
      <w:r>
        <w:rPr>
          <w:rFonts w:ascii="Tahoma" w:eastAsia="Batang" w:hAnsi="Tahoma" w:cs="Tahoma"/>
          <w:sz w:val="20"/>
          <w:szCs w:val="20"/>
        </w:rPr>
        <w:t xml:space="preserve"> Society,</w:t>
      </w:r>
    </w:p>
    <w:p w:rsidR="00941BB5" w:rsidRDefault="00621291">
      <w:pPr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ab/>
      </w:r>
      <w:r>
        <w:rPr>
          <w:rFonts w:ascii="Tahoma" w:eastAsia="Batang" w:hAnsi="Tahoma" w:cs="Tahoma"/>
          <w:sz w:val="20"/>
          <w:szCs w:val="20"/>
        </w:rPr>
        <w:tab/>
      </w:r>
      <w:r>
        <w:rPr>
          <w:rFonts w:ascii="Tahoma" w:eastAsia="Batang" w:hAnsi="Tahoma" w:cs="Tahoma"/>
          <w:sz w:val="20"/>
          <w:szCs w:val="20"/>
        </w:rPr>
        <w:tab/>
      </w:r>
      <w:proofErr w:type="spellStart"/>
      <w:r>
        <w:rPr>
          <w:rFonts w:ascii="Tahoma" w:eastAsia="Batang" w:hAnsi="Tahoma" w:cs="Tahoma"/>
          <w:sz w:val="20"/>
          <w:szCs w:val="20"/>
        </w:rPr>
        <w:t>Ganeshmala</w:t>
      </w:r>
      <w:proofErr w:type="spellEnd"/>
      <w:r>
        <w:rPr>
          <w:rFonts w:ascii="Tahoma" w:eastAsia="Batang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Batang" w:hAnsi="Tahoma" w:cs="Tahoma"/>
          <w:sz w:val="20"/>
          <w:szCs w:val="20"/>
        </w:rPr>
        <w:t>Sinhagad</w:t>
      </w:r>
      <w:proofErr w:type="spellEnd"/>
      <w:r>
        <w:rPr>
          <w:rFonts w:ascii="Tahoma" w:eastAsia="Batang" w:hAnsi="Tahoma" w:cs="Tahoma"/>
          <w:sz w:val="20"/>
          <w:szCs w:val="20"/>
        </w:rPr>
        <w:t xml:space="preserve"> Road, </w:t>
      </w:r>
    </w:p>
    <w:p w:rsidR="00941BB5" w:rsidRDefault="00621291">
      <w:pPr>
        <w:ind w:left="1440" w:firstLine="720"/>
        <w:rPr>
          <w:rFonts w:ascii="Tahoma" w:eastAsia="Batang" w:hAnsi="Tahoma" w:cs="Tahoma"/>
          <w:sz w:val="20"/>
          <w:szCs w:val="20"/>
        </w:rPr>
      </w:pPr>
      <w:proofErr w:type="gramStart"/>
      <w:r>
        <w:rPr>
          <w:rFonts w:ascii="Tahoma" w:eastAsia="Batang" w:hAnsi="Tahoma" w:cs="Tahoma"/>
          <w:sz w:val="20"/>
          <w:szCs w:val="20"/>
        </w:rPr>
        <w:t>Pune – 411 030.</w:t>
      </w:r>
      <w:proofErr w:type="gramEnd"/>
    </w:p>
    <w:p w:rsidR="00941BB5" w:rsidRDefault="00941BB5">
      <w:pPr>
        <w:rPr>
          <w:rFonts w:ascii="Tahoma" w:eastAsia="Batang" w:hAnsi="Tahoma" w:cs="Tahoma"/>
          <w:sz w:val="20"/>
          <w:szCs w:val="20"/>
        </w:rPr>
      </w:pPr>
    </w:p>
    <w:sectPr w:rsidR="00941BB5">
      <w:head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91" w:rsidRDefault="00621291">
      <w:r>
        <w:separator/>
      </w:r>
    </w:p>
  </w:endnote>
  <w:endnote w:type="continuationSeparator" w:id="0">
    <w:p w:rsidR="00621291" w:rsidRDefault="0062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91" w:rsidRDefault="00621291">
      <w:r>
        <w:separator/>
      </w:r>
    </w:p>
  </w:footnote>
  <w:footnote w:type="continuationSeparator" w:id="0">
    <w:p w:rsidR="00621291" w:rsidRDefault="0062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B5" w:rsidRDefault="00621291">
    <w:pPr>
      <w:pStyle w:val="Header"/>
      <w:tabs>
        <w:tab w:val="clear" w:pos="4680"/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2"/>
    <w:multiLevelType w:val="multilevel"/>
    <w:tmpl w:val="00000012"/>
    <w:lvl w:ilvl="0">
      <w:start w:val="1"/>
      <w:numFmt w:val="bullet"/>
      <w:lvlText w:val="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13"/>
    <w:multiLevelType w:val="multilevel"/>
    <w:tmpl w:val="00000013"/>
    <w:lvl w:ilvl="0">
      <w:start w:val="1"/>
      <w:numFmt w:val="bullet"/>
      <w:lvlText w:val="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14"/>
    <w:multiLevelType w:val="multilevel"/>
    <w:tmpl w:val="00000014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5"/>
    <w:multiLevelType w:val="multilevel"/>
    <w:tmpl w:val="00000015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6"/>
    <w:multiLevelType w:val="multilevel"/>
    <w:tmpl w:val="00000016"/>
    <w:lvl w:ilvl="0">
      <w:start w:val="1"/>
      <w:numFmt w:val="bullet"/>
      <w:lvlText w:val="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17"/>
    <w:multiLevelType w:val="multilevel"/>
    <w:tmpl w:val="00000017"/>
    <w:lvl w:ilvl="0">
      <w:start w:val="1"/>
      <w:numFmt w:val="bullet"/>
      <w:lvlText w:val="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18"/>
    <w:multiLevelType w:val="multilevel"/>
    <w:tmpl w:val="00000018"/>
    <w:lvl w:ilvl="0">
      <w:start w:val="1"/>
      <w:numFmt w:val="bullet"/>
      <w:lvlText w:val="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00000019"/>
    <w:multiLevelType w:val="multilevel"/>
    <w:tmpl w:val="00000019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B5"/>
    <w:rsid w:val="005C5CAB"/>
    <w:rsid w:val="00621291"/>
    <w:rsid w:val="00941BB5"/>
    <w:rsid w:val="035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jc w:val="center"/>
      <w:outlineLvl w:val="0"/>
    </w:pPr>
    <w:rPr>
      <w:rFonts w:ascii="Verdana" w:eastAsia="Batang" w:hAnsi="Verdana" w:cs="Verdana"/>
      <w:b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pPr>
      <w:keepNext/>
      <w:outlineLvl w:val="1"/>
    </w:pPr>
  </w:style>
  <w:style w:type="paragraph" w:styleId="Heading4">
    <w:name w:val="heading 4"/>
    <w:basedOn w:val="Normal"/>
    <w:link w:val="Heading4Char"/>
    <w:uiPriority w:val="99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link w:val="Heading5Char"/>
    <w:uiPriority w:val="99"/>
    <w:qFormat/>
    <w:pPr>
      <w:keepNext/>
      <w:outlineLvl w:val="4"/>
    </w:pPr>
    <w:rPr>
      <w:b/>
      <w:u w:val="single"/>
    </w:rPr>
  </w:style>
  <w:style w:type="paragraph" w:styleId="Heading7">
    <w:name w:val="heading 7"/>
    <w:basedOn w:val="Normal"/>
    <w:link w:val="Heading7Char"/>
    <w:uiPriority w:val="99"/>
    <w:qFormat/>
    <w:pPr>
      <w:keepNext/>
      <w:pBdr>
        <w:top w:val="single" w:sz="4" w:space="1" w:color="auto"/>
      </w:pBdr>
      <w:jc w:val="both"/>
      <w:outlineLvl w:val="6"/>
    </w:pPr>
    <w:rPr>
      <w:b/>
    </w:rPr>
  </w:style>
  <w:style w:type="paragraph" w:styleId="Heading8">
    <w:name w:val="heading 8"/>
    <w:basedOn w:val="Normal"/>
    <w:link w:val="Heading8Char"/>
    <w:uiPriority w:val="99"/>
    <w:qFormat/>
    <w:pPr>
      <w:keepNext/>
      <w:pBdr>
        <w:top w:val="single" w:sz="4" w:space="1" w:color="auto"/>
      </w:pBdr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eastAsia="Batang" w:hAnsi="Verdana" w:cs="Verdana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eastAsia="Batang"/>
      <w:b/>
    </w:rPr>
  </w:style>
  <w:style w:type="paragraph" w:styleId="BodyTextIndent">
    <w:name w:val="Body Text Indent"/>
    <w:basedOn w:val="Normal"/>
    <w:link w:val="BodyTextIndentChar"/>
    <w:uiPriority w:val="99"/>
    <w:pPr>
      <w:ind w:left="720" w:hanging="720"/>
      <w:jc w:val="both"/>
    </w:p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  <w:jc w:val="both"/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  <w:jc w:val="both"/>
    </w:pPr>
    <w:rPr>
      <w:b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/>
      <w:b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/>
      <w:b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/>
      <w:i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jc w:val="center"/>
      <w:outlineLvl w:val="0"/>
    </w:pPr>
    <w:rPr>
      <w:rFonts w:ascii="Verdana" w:eastAsia="Batang" w:hAnsi="Verdana" w:cs="Verdana"/>
      <w:b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pPr>
      <w:keepNext/>
      <w:outlineLvl w:val="1"/>
    </w:pPr>
  </w:style>
  <w:style w:type="paragraph" w:styleId="Heading4">
    <w:name w:val="heading 4"/>
    <w:basedOn w:val="Normal"/>
    <w:link w:val="Heading4Char"/>
    <w:uiPriority w:val="99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link w:val="Heading5Char"/>
    <w:uiPriority w:val="99"/>
    <w:qFormat/>
    <w:pPr>
      <w:keepNext/>
      <w:outlineLvl w:val="4"/>
    </w:pPr>
    <w:rPr>
      <w:b/>
      <w:u w:val="single"/>
    </w:rPr>
  </w:style>
  <w:style w:type="paragraph" w:styleId="Heading7">
    <w:name w:val="heading 7"/>
    <w:basedOn w:val="Normal"/>
    <w:link w:val="Heading7Char"/>
    <w:uiPriority w:val="99"/>
    <w:qFormat/>
    <w:pPr>
      <w:keepNext/>
      <w:pBdr>
        <w:top w:val="single" w:sz="4" w:space="1" w:color="auto"/>
      </w:pBdr>
      <w:jc w:val="both"/>
      <w:outlineLvl w:val="6"/>
    </w:pPr>
    <w:rPr>
      <w:b/>
    </w:rPr>
  </w:style>
  <w:style w:type="paragraph" w:styleId="Heading8">
    <w:name w:val="heading 8"/>
    <w:basedOn w:val="Normal"/>
    <w:link w:val="Heading8Char"/>
    <w:uiPriority w:val="99"/>
    <w:qFormat/>
    <w:pPr>
      <w:keepNext/>
      <w:pBdr>
        <w:top w:val="single" w:sz="4" w:space="1" w:color="auto"/>
      </w:pBdr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eastAsia="Batang" w:hAnsi="Verdana" w:cs="Verdana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eastAsia="Batang"/>
      <w:b/>
    </w:rPr>
  </w:style>
  <w:style w:type="paragraph" w:styleId="BodyTextIndent">
    <w:name w:val="Body Text Indent"/>
    <w:basedOn w:val="Normal"/>
    <w:link w:val="BodyTextIndentChar"/>
    <w:uiPriority w:val="99"/>
    <w:pPr>
      <w:ind w:left="720" w:hanging="720"/>
      <w:jc w:val="both"/>
    </w:p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  <w:jc w:val="both"/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  <w:jc w:val="both"/>
    </w:pPr>
    <w:rPr>
      <w:b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/>
      <w:b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/>
      <w:b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/>
      <w:i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shw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FA60-52E9-4D41-8A04-FDA8C97F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asus</cp:lastModifiedBy>
  <cp:revision>4</cp:revision>
  <dcterms:created xsi:type="dcterms:W3CDTF">2022-09-05T09:06:00Z</dcterms:created>
  <dcterms:modified xsi:type="dcterms:W3CDTF">2022-09-05T11:20:00Z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E0EF08ADE2614F1487F68306D4F46103</vt:lpwstr>
  </property>
</Properties>
</file>